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7470DED" w14:paraId="403E890B" wp14:textId="77777777" wp14:noSpellErr="1">
      <w:pPr>
        <w:pStyle w:val="Heading1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Construire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contemporaine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– Toile de Jouy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revisitée</w:t>
      </w:r>
    </w:p>
    <w:p xmlns:wp14="http://schemas.microsoft.com/office/word/2010/wordml" w:rsidP="17470DED" w14:paraId="6DAC87CD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Cette fiche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vous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guide pas à pas pour imaginer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contemporaine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inspirée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d’un motif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classique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de la Toile de Jouy.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Complétez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chaque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zone ci-dessous pour structurer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narration,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puis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rédigez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un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paragraphe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final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clair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et vivant.</w:t>
      </w:r>
    </w:p>
    <w:p xmlns:wp14="http://schemas.microsoft.com/office/word/2010/wordml" w:rsidP="17470DED" w14:paraId="03EAEF4A" wp14:textId="29CE259F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Étapes de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réflexion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(à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compléter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)</w:t>
      </w:r>
    </w:p>
    <w:p xmlns:wp14="http://schemas.microsoft.com/office/word/2010/wordml" w:rsidP="17470DED" w14:paraId="41199BDF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1. Quelle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est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la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traditionnelle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qui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vous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inspire ?</w:t>
      </w:r>
    </w:p>
    <w:p xmlns:wp14="http://schemas.microsoft.com/office/word/2010/wordml" w:rsidP="17470DED" w14:paraId="4E7907E2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pique-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nique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champêtre,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de chasse,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départ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en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voyage...</w:t>
      </w:r>
    </w:p>
    <w:p xmlns:wp14="http://schemas.microsoft.com/office/word/2010/wordml" w:rsidP="17470DED" w14:paraId="4B7407EC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298ED7D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376D3C5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672A665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111E40BA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2. Quelle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est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sa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version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contemporaine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7E56FCE0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brunch dans un parc,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randonnée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entre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amis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départ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en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van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aménagé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361C25E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1F7847CE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32FC98E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0A37501D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7028DB09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3. Qui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sont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les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personnages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dans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409787E9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deux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amis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famille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un couple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un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groupe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d’adolescents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1CB5E19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30E3D45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013EB38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5DAB6C7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27A26692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4.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Où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se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déroule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la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10AC1E1D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au bord d’un lac, dans un appartement,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en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centre-ville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dans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station de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métro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5F368CC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67D9442C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380C6B64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02EB378F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3DEDDCDC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5. Que font-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 Quelle action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principale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se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déroule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529A1B65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discutent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mangent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prennent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un selfie,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dansent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445CC880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4C8AD0E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7C68F82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6A05A809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5958E329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6.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Quels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objets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ou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éléments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contemporains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sont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présents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5423EA4E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smartphone,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trottinette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enceinte Bluetooth, sac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isotherme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5B3A38A7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4875D326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6776F2DA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5A39BBE3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4DE334DB" wp14:textId="77777777" wp14:noSpellErr="1">
      <w:pPr>
        <w:pStyle w:val="ListNumber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7. Quel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est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l’ambiance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le ton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général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de la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?</w:t>
      </w:r>
    </w:p>
    <w:p xmlns:wp14="http://schemas.microsoft.com/office/word/2010/wordml" w:rsidP="17470DED" w14:paraId="5A9A7DE7" wp14:textId="77777777" wp14:noSpellErr="1">
      <w:pPr>
        <w:pStyle w:val="IntenseQuote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Exemple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joyeux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nostalgique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festif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poétique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tranquille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...</w:t>
      </w:r>
    </w:p>
    <w:p xmlns:wp14="http://schemas.microsoft.com/office/word/2010/wordml" w:rsidP="17470DED" w14:paraId="1C57D0F2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:</w:t>
      </w:r>
    </w:p>
    <w:p xmlns:wp14="http://schemas.microsoft.com/office/word/2010/wordml" w:rsidP="17470DED" w14:paraId="2FDB7AD8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55FCDED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41C8F396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xmlns:wp14="http://schemas.microsoft.com/office/word/2010/wordml" w:rsidP="17470DED" w14:paraId="357C31AD" wp14:textId="77777777" wp14:noSpellErr="1">
      <w:pPr>
        <w:pStyle w:val="Heading2"/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📝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Rédigez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maintenant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paragraphe</w:t>
      </w:r>
    </w:p>
    <w:p xmlns:wp14="http://schemas.microsoft.com/office/word/2010/wordml" w:rsidP="17470DED" w14:paraId="06778F80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En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vous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appuyant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sur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réponses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ci-dessus,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rédigez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un court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paragraphe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(5 à 10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lignes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) qui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décrit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clairement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scène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contemporaine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.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Utilisez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un style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descriptif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et précis pour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permettre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au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lecteur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d’imaginer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l’image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que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vous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allez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ensuite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dessiner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ou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illustrer</w:t>
      </w: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.</w:t>
      </w:r>
    </w:p>
    <w:p xmlns:wp14="http://schemas.microsoft.com/office/word/2010/wordml" w:rsidP="17470DED" w14:paraId="0C694C96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4FD2DFAB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5AF98211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p xmlns:wp14="http://schemas.microsoft.com/office/word/2010/wordml" w:rsidP="17470DED" w14:paraId="4943EB47" wp14:textId="77777777" wp14:noSpellErr="1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17470DED" w:rsidR="17470DED">
        <w:rPr>
          <w:rFonts w:ascii="Calibri" w:hAnsi="Calibri" w:eastAsia="Calibri" w:cs="Calibri" w:asciiTheme="majorAscii" w:hAnsiTheme="majorAscii" w:eastAsiaTheme="majorAscii" w:cstheme="majorAscii"/>
        </w:rPr>
        <w:t>________________________________________________________</w:t>
      </w:r>
    </w:p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747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826B815-A186-4530-9D9B-B48144BDD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Cécile Taddei</lastModifiedBy>
  <revision>2</revision>
  <dcterms:created xsi:type="dcterms:W3CDTF">2013-12-23T23:15:00.0000000Z</dcterms:created>
  <dcterms:modified xsi:type="dcterms:W3CDTF">2025-04-29T19:25:12.5967339Z</dcterms:modified>
  <category/>
</coreProperties>
</file>